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6" w:rsidRPr="00B07840" w:rsidRDefault="00BB2716" w:rsidP="00BB2716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zał. nr 1</w:t>
      </w:r>
    </w:p>
    <w:p w:rsidR="00BB2716" w:rsidRPr="00B07840" w:rsidRDefault="00BB2716" w:rsidP="00BB2716">
      <w:pPr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firstLine="284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...........</w:t>
      </w:r>
      <w:r>
        <w:rPr>
          <w:rFonts w:ascii="Bookman Old Style" w:hAnsi="Bookman Old Style"/>
          <w:sz w:val="22"/>
          <w:szCs w:val="22"/>
        </w:rPr>
        <w:t>...........................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B07840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BB2716" w:rsidRPr="00B07840" w:rsidRDefault="00BB2716" w:rsidP="00BB2716">
      <w:pPr>
        <w:ind w:firstLine="284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(nazwa i adres Wykonawcy)</w:t>
      </w:r>
      <w:r w:rsidRPr="00B07840">
        <w:rPr>
          <w:rFonts w:ascii="Bookman Old Style" w:hAnsi="Bookman Old Style"/>
          <w:sz w:val="22"/>
          <w:szCs w:val="22"/>
        </w:rPr>
        <w:tab/>
      </w:r>
      <w:r w:rsidRPr="00B07840">
        <w:rPr>
          <w:rFonts w:ascii="Bookman Old Style" w:hAnsi="Bookman Old Style"/>
          <w:sz w:val="22"/>
          <w:szCs w:val="22"/>
        </w:rPr>
        <w:tab/>
      </w:r>
      <w:r w:rsidRPr="00B07840">
        <w:rPr>
          <w:rFonts w:ascii="Bookman Old Style" w:hAnsi="Bookman Old Style"/>
          <w:sz w:val="22"/>
          <w:szCs w:val="22"/>
        </w:rPr>
        <w:tab/>
        <w:t xml:space="preserve">                ( miejscowość i data)</w:t>
      </w:r>
    </w:p>
    <w:p w:rsidR="00BB2716" w:rsidRPr="00B07840" w:rsidRDefault="00BB2716" w:rsidP="00BB2716">
      <w:pPr>
        <w:ind w:firstLine="284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firstLine="284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firstLine="284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firstLine="284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B07840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B07840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B07840">
        <w:rPr>
          <w:rFonts w:ascii="Bookman Old Style" w:hAnsi="Bookman Old Style"/>
          <w:b/>
          <w:sz w:val="22"/>
          <w:szCs w:val="22"/>
        </w:rPr>
        <w:t xml:space="preserve"> t a    </w:t>
      </w:r>
    </w:p>
    <w:p w:rsidR="00BB2716" w:rsidRPr="00B07840" w:rsidRDefault="00BB2716" w:rsidP="00BB2716">
      <w:pPr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firstLine="5387"/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 xml:space="preserve">Krośnieńska </w:t>
      </w:r>
    </w:p>
    <w:p w:rsidR="00BB2716" w:rsidRPr="00B07840" w:rsidRDefault="00BB2716" w:rsidP="00BB2716">
      <w:pPr>
        <w:ind w:firstLine="5387"/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Spółdzielnia Mieszkaniowa</w:t>
      </w:r>
    </w:p>
    <w:p w:rsidR="00BB2716" w:rsidRPr="00B07840" w:rsidRDefault="00BB2716" w:rsidP="00BB2716">
      <w:pPr>
        <w:ind w:firstLine="5387"/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ul. Wojska Polskiego 41</w:t>
      </w:r>
    </w:p>
    <w:p w:rsidR="00BB2716" w:rsidRPr="00B07840" w:rsidRDefault="00BB2716" w:rsidP="00BB2716">
      <w:pPr>
        <w:ind w:firstLine="5387"/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38-400 Krosno</w:t>
      </w:r>
    </w:p>
    <w:p w:rsidR="00BB2716" w:rsidRPr="00B07840" w:rsidRDefault="00BB2716" w:rsidP="00BB2716">
      <w:pPr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jc w:val="both"/>
        <w:rPr>
          <w:rFonts w:ascii="Bookman Old Style" w:hAnsi="Bookman Old Style"/>
          <w:sz w:val="22"/>
          <w:szCs w:val="22"/>
        </w:rPr>
      </w:pPr>
    </w:p>
    <w:p w:rsidR="00BB2716" w:rsidRPr="00657B56" w:rsidRDefault="00BB2716" w:rsidP="00BB2716">
      <w:pPr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ab/>
      </w:r>
      <w:r w:rsidRPr="00657B56">
        <w:rPr>
          <w:rFonts w:ascii="Bookman Old Style" w:hAnsi="Bookman Old Style" w:cs="Times New Roman"/>
          <w:sz w:val="22"/>
          <w:szCs w:val="22"/>
        </w:rPr>
        <w:t xml:space="preserve">Nawiązując do ogłoszenia opublikowanego w dniu </w:t>
      </w:r>
      <w:r>
        <w:rPr>
          <w:rFonts w:ascii="Bookman Old Style" w:hAnsi="Bookman Old Style" w:cs="Times New Roman"/>
          <w:sz w:val="22"/>
          <w:szCs w:val="22"/>
        </w:rPr>
        <w:t>01.08.</w:t>
      </w:r>
      <w:r w:rsidRPr="00657B56">
        <w:rPr>
          <w:rFonts w:ascii="Bookman Old Style" w:hAnsi="Bookman Old Style" w:cs="Times New Roman"/>
          <w:sz w:val="22"/>
          <w:szCs w:val="22"/>
        </w:rPr>
        <w:t>2024r. na stron</w:t>
      </w:r>
      <w:r>
        <w:rPr>
          <w:rFonts w:ascii="Bookman Old Style" w:hAnsi="Bookman Old Style" w:cs="Times New Roman"/>
          <w:sz w:val="22"/>
          <w:szCs w:val="22"/>
        </w:rPr>
        <w:t>ie</w:t>
      </w:r>
      <w:r w:rsidRPr="00657B56">
        <w:rPr>
          <w:rFonts w:ascii="Bookman Old Style" w:hAnsi="Bookman Old Style" w:cs="Times New Roman"/>
          <w:sz w:val="22"/>
          <w:szCs w:val="22"/>
        </w:rPr>
        <w:t xml:space="preserve"> internetow</w:t>
      </w:r>
      <w:r>
        <w:rPr>
          <w:rFonts w:ascii="Bookman Old Style" w:hAnsi="Bookman Old Style" w:cs="Times New Roman"/>
          <w:sz w:val="22"/>
          <w:szCs w:val="22"/>
        </w:rPr>
        <w:t>ej</w:t>
      </w:r>
      <w:r w:rsidRPr="00657B56">
        <w:rPr>
          <w:rFonts w:ascii="Bookman Old Style" w:hAnsi="Bookman Old Style" w:cs="Times New Roman"/>
          <w:sz w:val="22"/>
          <w:szCs w:val="22"/>
        </w:rPr>
        <w:t xml:space="preserve"> Spółdzielni </w:t>
      </w:r>
      <w:r>
        <w:rPr>
          <w:rFonts w:ascii="Bookman Old Style" w:hAnsi="Bookman Old Style" w:cs="Times New Roman"/>
          <w:sz w:val="22"/>
          <w:szCs w:val="22"/>
        </w:rPr>
        <w:t xml:space="preserve">oraz </w:t>
      </w:r>
      <w:r w:rsidRPr="00657B56">
        <w:rPr>
          <w:rFonts w:ascii="Bookman Old Style" w:hAnsi="Bookman Old Style" w:cs="Times New Roman"/>
          <w:sz w:val="22"/>
          <w:szCs w:val="22"/>
        </w:rPr>
        <w:t xml:space="preserve"> portal</w:t>
      </w:r>
      <w:r>
        <w:rPr>
          <w:rFonts w:ascii="Bookman Old Style" w:hAnsi="Bookman Old Style" w:cs="Times New Roman"/>
          <w:sz w:val="22"/>
          <w:szCs w:val="22"/>
        </w:rPr>
        <w:t>ach</w:t>
      </w:r>
      <w:r w:rsidRPr="00657B56">
        <w:rPr>
          <w:rFonts w:ascii="Bookman Old Style" w:hAnsi="Bookman Old Style" w:cs="Times New Roman"/>
          <w:sz w:val="22"/>
          <w:szCs w:val="22"/>
        </w:rPr>
        <w:t xml:space="preserve"> krosno24.pl, Jasło24.pl, Brzozów24.pl,</w:t>
      </w:r>
      <w:r>
        <w:rPr>
          <w:rFonts w:ascii="Bookman Old Style" w:hAnsi="Bookman Old Style" w:cs="Times New Roman"/>
          <w:sz w:val="22"/>
          <w:szCs w:val="22"/>
        </w:rPr>
        <w:t>Sanok24.pl</w:t>
      </w:r>
      <w:r w:rsidRPr="00657B56">
        <w:rPr>
          <w:rFonts w:ascii="Bookman Old Style" w:hAnsi="Bookman Old Style" w:cs="Times New Roman"/>
          <w:sz w:val="22"/>
          <w:szCs w:val="22"/>
        </w:rPr>
        <w:t xml:space="preserve"> oferujemy:</w:t>
      </w:r>
      <w:r w:rsidRPr="00B700FD">
        <w:rPr>
          <w:rFonts w:ascii="Bookman Old Style" w:hAnsi="Bookman Old Style"/>
          <w:sz w:val="22"/>
          <w:szCs w:val="22"/>
        </w:rPr>
        <w:t xml:space="preserve"> </w:t>
      </w:r>
      <w:bookmarkStart w:id="0" w:name="_Hlk173328638"/>
      <w:r>
        <w:rPr>
          <w:rFonts w:ascii="Bookman Old Style" w:hAnsi="Bookman Old Style"/>
          <w:sz w:val="22"/>
          <w:szCs w:val="22"/>
        </w:rPr>
        <w:t>R</w:t>
      </w:r>
      <w:r w:rsidRPr="008E3748">
        <w:rPr>
          <w:rFonts w:ascii="Bookman Old Style" w:hAnsi="Bookman Old Style"/>
          <w:sz w:val="22"/>
          <w:szCs w:val="22"/>
        </w:rPr>
        <w:t xml:space="preserve">emont – malowanie daszków  na </w:t>
      </w:r>
      <w:r w:rsidR="00EC7617">
        <w:rPr>
          <w:rFonts w:ascii="Bookman Old Style" w:hAnsi="Bookman Old Style"/>
          <w:sz w:val="22"/>
          <w:szCs w:val="22"/>
        </w:rPr>
        <w:t>budynkach wielorodzinnych w KSM</w:t>
      </w:r>
      <w:r>
        <w:rPr>
          <w:rFonts w:ascii="Bookman Old Style" w:hAnsi="Bookman Old Style"/>
          <w:sz w:val="22"/>
          <w:szCs w:val="22"/>
        </w:rPr>
        <w:t xml:space="preserve"> </w:t>
      </w:r>
      <w:bookmarkEnd w:id="0"/>
      <w:r w:rsidRPr="00B07840">
        <w:rPr>
          <w:rFonts w:ascii="Bookman Old Style" w:hAnsi="Bookman Old Style"/>
          <w:sz w:val="22"/>
          <w:szCs w:val="22"/>
        </w:rPr>
        <w:t>zgodnie ze specyfikac</w:t>
      </w:r>
      <w:r>
        <w:rPr>
          <w:rFonts w:ascii="Bookman Old Style" w:hAnsi="Bookman Old Style"/>
          <w:sz w:val="22"/>
          <w:szCs w:val="22"/>
        </w:rPr>
        <w:t>ją przetargową z dnia 30.07.</w:t>
      </w:r>
      <w:r w:rsidRPr="00B07840">
        <w:rPr>
          <w:rFonts w:ascii="Bookman Old Style" w:hAnsi="Bookman Old Style"/>
          <w:sz w:val="22"/>
          <w:szCs w:val="22"/>
        </w:rPr>
        <w:t>202</w:t>
      </w:r>
      <w:r>
        <w:rPr>
          <w:rFonts w:ascii="Bookman Old Style" w:hAnsi="Bookman Old Style"/>
          <w:sz w:val="22"/>
          <w:szCs w:val="22"/>
        </w:rPr>
        <w:t xml:space="preserve">4r,  za </w:t>
      </w:r>
      <w:r w:rsidRPr="00B07840">
        <w:rPr>
          <w:rFonts w:ascii="Bookman Old Style" w:hAnsi="Bookman Old Style"/>
          <w:sz w:val="22"/>
          <w:szCs w:val="22"/>
        </w:rPr>
        <w:t xml:space="preserve">wynagrodzeniem ryczałtowym na łączną kwotę   ..............................................................zł.   </w:t>
      </w:r>
    </w:p>
    <w:p w:rsidR="00BB2716" w:rsidRDefault="00BB2716" w:rsidP="00BB2716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 xml:space="preserve">(słownie:.....................................................................................................................................)  </w:t>
      </w:r>
    </w:p>
    <w:p w:rsidR="00BB2716" w:rsidRPr="00B07840" w:rsidRDefault="00BB2716" w:rsidP="00BB2716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tym: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1.</w:t>
      </w:r>
      <w:bookmarkStart w:id="1" w:name="_Hlk172893801"/>
      <w:r>
        <w:rPr>
          <w:rFonts w:ascii="Bookman Old Style" w:hAnsi="Bookman Old Style"/>
          <w:bCs/>
          <w:sz w:val="22"/>
          <w:szCs w:val="22"/>
        </w:rPr>
        <w:t>Remont – malowanie daszków nad balkonami IV pietra na budynku przy ul. Powstańców Warszawskich 90 w Krośnie – 10szt.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2.Remont – malowanie daszków nad balkonami IV pietra na budynku przy ul. Wieniawskiego 5 w Krośnie – 8szt.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3.Remont – malowanie daszków nad balkonami IV pietra na budynku przy ul. Armii Krajowej 12 w Krośnie – 8szt.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4.Remont – malowanie daszków nad balkonami IV pietra na budynku przy ul. Powstańców Śląskich 10 w Krośnie – 2szt.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5.Remont – malowanie daszków nad balkonami IV pietra na budynku przy ul. Powstańców Warszawskich 84 w Krośnie – 12szt.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lastRenderedPageBreak/>
        <w:t>6.Remont – malowanie daszków nad balkonami IV pietra na budynku przy ul. Wojska Polskiego 11 w Krośnie – 11szt.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7.Remont – malowanie daszków nad balkonami IV pietra na budynku przy ul. Mickiewicza 24 w Krośnie – 4szt.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8.Remont – malowanie daszków nad balkonami IV pietra na budynku przy ul. Bohaterów Westerplatte 23 w Krośnie – 15szt.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BB2716" w:rsidRPr="008E3748" w:rsidRDefault="00BB2716" w:rsidP="00BB2716">
      <w:pPr>
        <w:ind w:left="284" w:hanging="284"/>
        <w:rPr>
          <w:rFonts w:ascii="Bookman Old Style" w:hAnsi="Bookman Old Style" w:cs="Times New Roman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9.Remont – malowanie daszków nad balkonami IV pietra na budynku przy ul. Oficerska 2  w Krośnie – 15szt.</w:t>
      </w: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  za kwotę  ................……………………………………… ……………………………….zł. </w:t>
      </w:r>
    </w:p>
    <w:p w:rsidR="00BB2716" w:rsidRPr="008E3748" w:rsidRDefault="00BB2716" w:rsidP="00BB2716">
      <w:pPr>
        <w:ind w:left="283"/>
        <w:jc w:val="both"/>
        <w:textAlignment w:val="baseline"/>
        <w:rPr>
          <w:rFonts w:ascii="Bookman Old Style" w:hAnsi="Bookman Old Style" w:cs="Times New Roman"/>
          <w:bCs/>
          <w:sz w:val="22"/>
          <w:szCs w:val="22"/>
        </w:rPr>
      </w:pPr>
      <w:r w:rsidRPr="008E3748">
        <w:rPr>
          <w:rFonts w:ascii="Bookman Old Style" w:hAnsi="Bookman Old Style" w:cs="Times New Roman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BB2716" w:rsidRDefault="00BB2716" w:rsidP="00BB2716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Cena za 1 szt. daszku………………………………………………………………. .</w:t>
      </w:r>
    </w:p>
    <w:p w:rsidR="00BB2716" w:rsidRPr="00B07840" w:rsidRDefault="00BB2716" w:rsidP="00BB2716">
      <w:pPr>
        <w:jc w:val="both"/>
        <w:rPr>
          <w:rFonts w:ascii="Bookman Old Style" w:hAnsi="Bookman Old Style"/>
          <w:bCs/>
          <w:sz w:val="22"/>
          <w:szCs w:val="22"/>
        </w:rPr>
      </w:pPr>
    </w:p>
    <w:bookmarkEnd w:id="1"/>
    <w:p w:rsidR="00BB2716" w:rsidRPr="00B07840" w:rsidRDefault="00BB2716" w:rsidP="00BB2716">
      <w:pPr>
        <w:pStyle w:val="Tekstpodstawowy"/>
        <w:ind w:left="465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oferowane wynagrodzenie nie obejmuje podatku VAT.</w:t>
      </w:r>
    </w:p>
    <w:p w:rsidR="00BB2716" w:rsidRPr="00B07840" w:rsidRDefault="00BB2716" w:rsidP="00BB2716">
      <w:pPr>
        <w:ind w:left="465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Termin realizacji zgodnie z terminami określonymi w cz. V pkt. 1 i 2 specyfikacji.</w:t>
      </w:r>
    </w:p>
    <w:p w:rsidR="00BB2716" w:rsidRPr="00B07840" w:rsidRDefault="00BB2716" w:rsidP="00BB2716">
      <w:pPr>
        <w:ind w:left="283"/>
        <w:rPr>
          <w:rFonts w:ascii="Bookman Old Style" w:hAnsi="Bookman Old Style"/>
          <w:sz w:val="22"/>
          <w:szCs w:val="22"/>
        </w:rPr>
      </w:pPr>
    </w:p>
    <w:p w:rsidR="00BB2716" w:rsidRPr="00B700FD" w:rsidRDefault="00BB2716" w:rsidP="00BB2716">
      <w:pPr>
        <w:numPr>
          <w:ilvl w:val="0"/>
          <w:numId w:val="1"/>
        </w:numPr>
        <w:tabs>
          <w:tab w:val="clear" w:pos="283"/>
        </w:tabs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Oświadczamy, że zapoznaliśmy się z dokumentami przetargowymi wskazanymi</w:t>
      </w:r>
      <w:r w:rsidRPr="00B07840">
        <w:rPr>
          <w:rFonts w:ascii="Bookman Old Style" w:hAnsi="Bookman Old Style"/>
          <w:sz w:val="22"/>
          <w:szCs w:val="22"/>
        </w:rPr>
        <w:br/>
        <w:t xml:space="preserve">na stronach internetowych oraz w ogłoszeniu prasowym o przetargu, dokonaliśmy przedmiarów robót oraz wizji lokalnej na przyszłym placu budowy. </w:t>
      </w:r>
    </w:p>
    <w:p w:rsidR="00BB2716" w:rsidRPr="00B07840" w:rsidRDefault="00BB2716" w:rsidP="00BB2716">
      <w:pPr>
        <w:tabs>
          <w:tab w:val="left" w:pos="282"/>
        </w:tabs>
        <w:jc w:val="center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Oświadczamy, że uważamy się za związanych ninie</w:t>
      </w:r>
      <w:r>
        <w:rPr>
          <w:rFonts w:ascii="Bookman Old Style" w:hAnsi="Bookman Old Style"/>
          <w:sz w:val="22"/>
          <w:szCs w:val="22"/>
        </w:rPr>
        <w:t xml:space="preserve">jszą ofertą w okresie wskazanym </w:t>
      </w:r>
      <w:r w:rsidRPr="00B07840">
        <w:rPr>
          <w:rFonts w:ascii="Bookman Old Style" w:hAnsi="Bookman Old Style"/>
          <w:sz w:val="22"/>
          <w:szCs w:val="22"/>
        </w:rPr>
        <w:t>w specyfikacji istotnych warunków zamówienia tj. do dnia .................202</w:t>
      </w:r>
      <w:r>
        <w:rPr>
          <w:rFonts w:ascii="Bookman Old Style" w:hAnsi="Bookman Old Style"/>
          <w:sz w:val="22"/>
          <w:szCs w:val="22"/>
        </w:rPr>
        <w:t>4</w:t>
      </w:r>
      <w:r w:rsidRPr="00B07840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BB2716" w:rsidRPr="00B07840" w:rsidRDefault="00BB2716" w:rsidP="00BB2716">
      <w:pPr>
        <w:ind w:left="283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numPr>
          <w:ilvl w:val="0"/>
          <w:numId w:val="2"/>
        </w:numPr>
        <w:tabs>
          <w:tab w:val="left" w:pos="1131"/>
        </w:tabs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Wadium w wymaganej kwocie zostało uiszczone w dniu .............................. którego kopię dokumentu potwierdzającego wniesienie wadium załączamy.</w:t>
      </w:r>
    </w:p>
    <w:p w:rsidR="00BB2716" w:rsidRPr="00B07840" w:rsidRDefault="00BB2716" w:rsidP="00BB2716">
      <w:pPr>
        <w:tabs>
          <w:tab w:val="left" w:pos="1131"/>
        </w:tabs>
        <w:ind w:left="283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numPr>
          <w:ilvl w:val="0"/>
          <w:numId w:val="3"/>
        </w:numPr>
        <w:tabs>
          <w:tab w:val="left" w:pos="1415"/>
        </w:tabs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 xml:space="preserve">Zobowiązujemy się w przypadku wygrania przetargu do zawarcia umowy </w:t>
      </w: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B07840">
        <w:rPr>
          <w:rFonts w:ascii="Bookman Old Style" w:hAnsi="Bookman Old Style"/>
          <w:sz w:val="22"/>
          <w:szCs w:val="22"/>
        </w:rPr>
        <w:t>w dniu rozstrzygnięcia przetargu wg załącznika nr 2 do specyfikacji,</w:t>
      </w:r>
    </w:p>
    <w:p w:rsidR="00BB2716" w:rsidRPr="00B07840" w:rsidRDefault="00BB2716" w:rsidP="00BB2716">
      <w:pPr>
        <w:tabs>
          <w:tab w:val="left" w:pos="566"/>
        </w:tabs>
        <w:ind w:hanging="284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numPr>
          <w:ilvl w:val="0"/>
          <w:numId w:val="3"/>
        </w:numPr>
        <w:tabs>
          <w:tab w:val="left" w:pos="1415"/>
        </w:tabs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Oświadczamy, że udzielamy gwarancji przez okres ........... lat,</w:t>
      </w:r>
    </w:p>
    <w:p w:rsidR="00BB2716" w:rsidRPr="00B07840" w:rsidRDefault="00BB2716" w:rsidP="00BB2716">
      <w:pPr>
        <w:tabs>
          <w:tab w:val="left" w:pos="566"/>
        </w:tabs>
        <w:ind w:hanging="284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numPr>
          <w:ilvl w:val="0"/>
          <w:numId w:val="3"/>
        </w:numPr>
        <w:tabs>
          <w:tab w:val="left" w:pos="1415"/>
        </w:tabs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Do oferty załączamy wymagane dokumenty wyszczególnione w specyfikacji cz. III.</w:t>
      </w:r>
    </w:p>
    <w:p w:rsidR="00BB2716" w:rsidRPr="00B07840" w:rsidRDefault="00BB2716" w:rsidP="00BB2716">
      <w:pPr>
        <w:tabs>
          <w:tab w:val="left" w:pos="566"/>
        </w:tabs>
        <w:ind w:hanging="284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BB2716" w:rsidRPr="00B07840" w:rsidRDefault="00BB2716" w:rsidP="00BB2716">
      <w:pPr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jc w:val="both"/>
        <w:rPr>
          <w:rFonts w:ascii="Bookman Old Style" w:hAnsi="Bookman Old Style"/>
          <w:sz w:val="22"/>
          <w:szCs w:val="22"/>
        </w:rPr>
      </w:pPr>
    </w:p>
    <w:p w:rsidR="00BB2716" w:rsidRPr="00B07840" w:rsidRDefault="00BB2716" w:rsidP="00BB2716">
      <w:pPr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BB2716" w:rsidRDefault="00BB2716" w:rsidP="00BB2716">
      <w:pPr>
        <w:ind w:hanging="15"/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Krosno, dnia .................................</w:t>
      </w:r>
    </w:p>
    <w:p w:rsidR="00BB2716" w:rsidRPr="00B07840" w:rsidRDefault="00BB2716" w:rsidP="00BB2716">
      <w:pPr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B07840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BB2716" w:rsidRPr="00371C51" w:rsidRDefault="00BB2716" w:rsidP="00BB2716">
      <w:pPr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371C51">
        <w:rPr>
          <w:rFonts w:ascii="Bookman Old Style" w:hAnsi="Bookman Old Style"/>
          <w:sz w:val="22"/>
          <w:szCs w:val="22"/>
        </w:rPr>
        <w:t xml:space="preserve"> ( podpis)</w:t>
      </w:r>
    </w:p>
    <w:p w:rsidR="00BB2716" w:rsidRPr="00371C51" w:rsidRDefault="00BB2716" w:rsidP="00BB2716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0C4C4A" w:rsidRDefault="000C4C4A" w:rsidP="00BB2716">
      <w:pPr>
        <w:ind w:left="284" w:firstLine="5103"/>
        <w:jc w:val="both"/>
      </w:pPr>
    </w:p>
    <w:sectPr w:rsidR="000C4C4A" w:rsidSect="00BB271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716"/>
    <w:rsid w:val="000C4C4A"/>
    <w:rsid w:val="000F2C56"/>
    <w:rsid w:val="003C6B18"/>
    <w:rsid w:val="004F08F8"/>
    <w:rsid w:val="00581E03"/>
    <w:rsid w:val="006B1599"/>
    <w:rsid w:val="008C6E53"/>
    <w:rsid w:val="00BB2716"/>
    <w:rsid w:val="00BC00B5"/>
    <w:rsid w:val="00C151FE"/>
    <w:rsid w:val="00C16889"/>
    <w:rsid w:val="00E14438"/>
    <w:rsid w:val="00EC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71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271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B2716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2024-08-01T07:08:00Z</dcterms:created>
  <dcterms:modified xsi:type="dcterms:W3CDTF">2024-08-01T07:13:00Z</dcterms:modified>
</cp:coreProperties>
</file>